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书名：2012乡镇执业助理医师（临床类）历年考点精编</w:t>
      </w:r>
    </w:p>
    <w:p>
      <w:r>
        <w:t>作者：王丹主编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2012乡镇执业助理医师（临床类）历年考点精编 评论地址：https://www.jiaokey.com/book/detail/13227445.html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