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书名：护理应急预案</w:t>
      </w:r>
    </w:p>
    <w:p>
      <w:r>
        <w:t>作者：贡浩凌主编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护理应急预案 评论地址：https://www.jiaokey.com/book/detail/13227429.html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