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书名：肿瘤疼痛治疗护理方案</w:t>
      </w:r>
    </w:p>
    <w:p>
      <w:r>
        <w:t>作者：兰付胜，徐玲，林桂荣主编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总页数：406</w:t>
      </w:r>
    </w:p>
    <w:p>
      <w:r>
        <w:t>更多请访问教客网: www.jiaokey.com</w:t>
      </w:r>
    </w:p>
    <w:p>
      <w:r>
        <w:t>肿瘤疼痛治疗护理方案 评论地址：https://www.jiaokey.com/book/detail/13227415.html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