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心脏大血管外科分册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心脏大血管外科分册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本书出售、求购地址：https://www.jiaokey.com/book/detail/13227381.html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心脏大血管外科分册.html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