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涡堤孩</w:t>
      </w:r>
    </w:p>
    <w:p>
      <w:r>
        <w:rPr>
          <w:rFonts w:ascii="宋体" w:hAnsi="宋体" w:eastAsia="宋体"/>
          <w:sz w:val="24"/>
        </w:rPr>
        <w:t>（德）福凯著；徐志摩译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7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涡堤孩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（德）福凯著；徐志摩译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北京:北京理工大学出版社,2012.09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本书出售、求购地址：https://www.jiaokey.com/book/detail/13227357.html</w:t>
      </w:r>
    </w:p>
    <w:p>
      <w:r>
        <w:t>更多相关图书推荐：https://www.jiaokey.com</w:t>
      </w:r>
    </w:p>
    <w:p>
      <w:r>
        <w:t>（德）福凯著；徐志摩译 其他作品：https://www.jiaokey.com/tag/（德）福凯著；徐志摩译.html</w:t>
      </w:r>
    </w:p>
    <w:p>
      <w:r>
        <w:t>北京:北京理工大学出版社,2012.09 出版图书：https://www.jiaokey.com/tag/北京:北京理工大学出版社,2012.09.html</w:t>
      </w:r>
    </w:p>
    <w:p>
      <w:r>
        <w:t>关键词搜索：https://www.jiaokey.com/tag/长篇小说-德国-现代.html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