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MySQL之SQL语句最优化</w:t>
      </w:r>
    </w:p>
    <w:p>
      <w:r>
        <w:rPr>
          <w:rFonts w:ascii="宋体" w:hAnsi="宋体" w:eastAsia="宋体"/>
          <w:sz w:val="24"/>
        </w:rPr>
        <w:t>（美）布拉德福著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MySQL之SQL语句最优化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本书出售、求购地址：https://www.jiaokey.com/book/detail/13227356.html</w:t>
      </w:r>
    </w:p>
    <w:p>
      <w:r>
        <w:t>更多相关图书推荐：https://www.jiaokey.com</w:t>
      </w:r>
    </w:p>
    <w:p>
      <w:r>
        <w:t>（美）布拉德福著 其他作品：https://www.jiaokey.com/tag/（美）布拉德福著.html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关键词搜索：https://www.jiaokey.com/tag/Effective MySQL之SQL语句最优化.html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