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什么是翻译？离心式理论，批判式介入</w:t>
      </w:r>
    </w:p>
    <w:p>
      <w:r>
        <w:rPr>
          <w:rFonts w:ascii="宋体" w:hAnsi="宋体" w:eastAsia="宋体"/>
          <w:sz w:val="24"/>
        </w:rPr>
        <w:t>（美）Douglas Robinson著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什么是翻译？离心式理论，批判式介入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（美）Douglas Robinson著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本书出售、求购地址：https://www.jiaokey.com/book/detail/13227294.html</w:t>
      </w:r>
    </w:p>
    <w:p>
      <w:r>
        <w:t>更多相关图书推荐：https://www.jiaokey.com</w:t>
      </w:r>
    </w:p>
    <w:p>
      <w:r>
        <w:t>（美）Douglas Robinson著 其他作品：https://www.jiaokey.com/tag/（美）Douglas Robinson著.html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关键词搜索：https://www.jiaokey.com/tag/什么是翻译？离心式理论，批判式介入.html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