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跨文化性与文学翻译的历史研究</w:t>
      </w:r>
    </w:p>
    <w:p>
      <w:r>
        <w:rPr>
          <w:rFonts w:ascii="宋体" w:hAnsi="宋体" w:eastAsia="宋体"/>
          <w:sz w:val="24"/>
        </w:rPr>
        <w:t>（德）HARALD KITTEL，ARMIN PAUL FRANK编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跨文化性与文学翻译的历史研究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（德）HARALD KITTEL，ARMIN PAUL FRANK编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本书出售、求购地址：https://www.jiaokey.com/book/detail/13227292.html</w:t>
      </w:r>
    </w:p>
    <w:p>
      <w:r>
        <w:t>更多相关图书推荐：https://www.jiaokey.com</w:t>
      </w:r>
    </w:p>
    <w:p>
      <w:r>
        <w:t>（德）HARALD KITTEL，ARMIN PAUL FRANK编 其他作品：https://www.jiaokey.com/tag/（德）HARALD KITTEL，ARMIN PAUL FRANK编.html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关键词搜索：https://www.jiaokey.com/tag/跨文化性与文学翻译的历史研究.html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