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巴别塔揭秘：同声传译与认知、智力和感知</w:t>
      </w:r>
    </w:p>
    <w:p>
      <w:r>
        <w:rPr>
          <w:rFonts w:ascii="宋体" w:hAnsi="宋体" w:eastAsia="宋体"/>
          <w:sz w:val="24"/>
        </w:rPr>
        <w:t>（阿根廷）LAURA E BERTONE著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巴别塔揭秘：同声传译与认知、智力和感知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（阿根廷）LAURA E BERTONE著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本书出售、求购地址：https://www.jiaokey.com/book/detail/13227290.html</w:t>
      </w:r>
    </w:p>
    <w:p>
      <w:r>
        <w:t>更多相关图书推荐：https://www.jiaokey.com</w:t>
      </w:r>
    </w:p>
    <w:p>
      <w:r>
        <w:t>（阿根廷）LAURA E BERTONE著 其他作品：https://www.jiaokey.com/tag/（阿根廷）LAURA E BERTONE著.html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关键词搜索：https://www.jiaokey.com/tag/巴别塔揭秘：同声传译与认知、智力和感知.html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