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理论对译者有用吗？  象牙塔与语言工作面之间的对话</w:t>
      </w:r>
    </w:p>
    <w:p>
      <w:r>
        <w:rPr>
          <w:rFonts w:ascii="宋体" w:hAnsi="宋体" w:eastAsia="宋体"/>
          <w:sz w:val="24"/>
        </w:rPr>
        <w:t>（英）切斯特曼（Chesterman A.）；（英）瓦格纳（Wagner 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理论对译者有用吗？  象牙塔与语言工作面之间的对话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（英）切斯特曼（Chesterman A.）；（英）瓦格纳（Wagner 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本书出售、求购地址：https://www.jiaokey.com/book/detail/13227288.html</w:t>
      </w:r>
    </w:p>
    <w:p>
      <w:r>
        <w:t>更多相关图书推荐：https://www.jiaokey.com</w:t>
      </w:r>
    </w:p>
    <w:p>
      <w:r>
        <w:t>（英）切斯特曼（Chesterman A.）；（英）瓦格纳（Wagner E.）著 其他作品：https://www.jiaokey.com/tag/（英）切斯特曼（Chesterman A.）；（英）瓦格纳（Wagner E.）著.html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关键词搜索：https://www.jiaokey.com/tag/理论对译者有用吗？  象牙塔与语言工作面之间的对话.html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