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文学翻译：比较文学背景下的理论与实践</w:t>
      </w:r>
    </w:p>
    <w:p>
      <w:r>
        <w:rPr>
          <w:rFonts w:ascii="宋体" w:hAnsi="宋体" w:eastAsia="宋体"/>
          <w:sz w:val="24"/>
        </w:rPr>
        <w:t>（比）勒弗维尔（LEFEVERE 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文学翻译：比较文学背景下的理论与实践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（比）勒弗维尔（LEFEVERE 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本书出售、求购地址：https://www.jiaokey.com/book/detail/13227287.html</w:t>
      </w:r>
    </w:p>
    <w:p>
      <w:r>
        <w:t>更多相关图书推荐：https://www.jiaokey.com</w:t>
      </w:r>
    </w:p>
    <w:p>
      <w:r>
        <w:t>（比）勒弗维尔（LEFEVERE A.）著 其他作品：https://www.jiaokey.com/tag/（比）勒弗维尔（LEFEVERE A.）著.html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关键词搜索：https://www.jiaokey.com/tag/文学翻译：比较文学背景下的理论与实践.html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