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书名：学习和运用第二语言的策略</w:t>
      </w:r>
    </w:p>
    <w:p>
      <w:r>
        <w:t>作者：（英）科恩（Cohen A.D.）著</w:t>
      </w:r>
    </w:p>
    <w:p>
      <w:r>
        <w:t>出版社：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学习和运用第二语言的策略 评论地址：https://www.jiaokey.com/book/detail/13227266.html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