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英语的衔接</w:t>
      </w:r>
    </w:p>
    <w:p>
      <w:r>
        <w:rPr>
          <w:rFonts w:ascii="宋体" w:hAnsi="宋体" w:eastAsia="宋体"/>
          <w:sz w:val="24"/>
        </w:rPr>
        <w:t>（澳）韩礼德（Halliday.M.A.K.），（澳）哈桑（Hasan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（澳）韩礼德（Halliday.M.A.K.），（澳）哈桑（Hasan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本书出售、求购地址：https://www.jiaokey.com/book/detail/13227258.html</w:t>
      </w:r>
    </w:p>
    <w:p>
      <w:r>
        <w:t>更多相关图书推荐：https://www.jiaokey.com</w:t>
      </w:r>
    </w:p>
    <w:p>
      <w:r>
        <w:t>（澳）韩礼德（Halliday.M.A.K.），（澳）哈桑（Hasan R.）著 其他作品：https://www.jiaokey.com/tag/（澳）韩礼德（Halliday.M.A.K.），（澳）哈桑（Hasan 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