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理论物理学教程  流体动力学  第6卷  第5版</w:t>
      </w:r>
    </w:p>
    <w:p>
      <w:r>
        <w:rPr>
          <w:rFonts w:ascii="宋体" w:hAnsi="宋体" w:eastAsia="宋体"/>
          <w:sz w:val="24"/>
        </w:rPr>
        <w:t>Л.Д.朗道著；Е.М.栗弗席兹著；李植译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理论物理学教程  流体动力学  第6卷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Л.Д.朗道著；Е.М.栗弗席兹著；李植译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本书出售、求购地址：https://www.jiaokey.com/book/detail/13227218.html</w:t>
      </w:r>
    </w:p>
    <w:p>
      <w:r>
        <w:t>更多相关图书推荐：https://www.jiaokey.com</w:t>
      </w:r>
    </w:p>
    <w:p>
      <w:r>
        <w:t>Л.Д.朗道著；Е.М.栗弗席兹著；李植译 其他作品：https://www.jiaokey.com/tag/Л.Д.朗道著；Е.М.栗弗席兹著；李植译.html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关键词搜索：https://www.jiaokey.com/tag/理论物理学教程  流体动力学  第6卷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