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中华人民共和国合同法注释全书  03  分则部分</w:t>
      </w:r>
    </w:p>
    <w:p>
      <w:r>
        <w:rPr>
          <w:rFonts w:ascii="宋体" w:hAnsi="宋体" w:eastAsia="宋体"/>
          <w:sz w:val="24"/>
        </w:rPr>
        <w:t>法律出版社法规中心编；岳业鹏编著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中华人民共和国合同法注释全书  03  分则部分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法律出版社法规中心编；岳业鹏编著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本书出售、求购地址：https://www.jiaokey.com/book/detail/13227145.html</w:t>
      </w:r>
    </w:p>
    <w:p>
      <w:r>
        <w:t>更多相关图书推荐：https://www.jiaokey.com</w:t>
      </w:r>
    </w:p>
    <w:p>
      <w:r>
        <w:t>法律出版社法规中心编；岳业鹏编著 其他作品：https://www.jiaokey.com/tag/法律出版社法规中心编；岳业鹏编著.html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关键词搜索：https://www.jiaokey.com/tag/中华人民共和国合同法注释全书  03  分则部分.html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