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中国保障性住房经济适用房、廉租房、限价房、公共租贷房政策与法律实务应用工具箱</w:t>
      </w:r>
    </w:p>
    <w:p>
      <w:r>
        <w:rPr>
          <w:rFonts w:ascii="宋体" w:hAnsi="宋体" w:eastAsia="宋体"/>
          <w:sz w:val="24"/>
        </w:rPr>
        <w:t>陈海航，王晓雨编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中国保障性住房经济适用房、廉租房、限价房、公共租贷房政策与法律实务应用工具箱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陈海航，王晓雨编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本书出售、求购地址：https://www.jiaokey.com/book/detail/13227142.html</w:t>
      </w:r>
    </w:p>
    <w:p>
      <w:r>
        <w:t>更多相关图书推荐：https://www.jiaokey.com</w:t>
      </w:r>
    </w:p>
    <w:p>
      <w:r>
        <w:t>陈海航，王晓雨编 其他作品：https://www.jiaokey.com/tag/陈海航，王晓雨编.html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关键词搜索：https://www.jiaokey.com/tag/中国保障性住房经济适用房、廉租房、限价房、公共租贷房政策与法律实务应用工具箱.html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