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全日制十年制学校初中语文课本  2、4、6册  古文今译</w:t>
      </w:r>
    </w:p>
    <w:p>
      <w:r>
        <w:rPr>
          <w:rFonts w:ascii="宋体" w:hAnsi="宋体" w:eastAsia="宋体"/>
          <w:sz w:val="24"/>
        </w:rPr>
        <w:t>杭州铁路二中语文教研组编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全日制十年制学校初中语文课本  2、4、6册  古文今译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杭州铁路二中语文教研组编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杭州铁路二中语文教研组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本书出售、求购地址：https://www.jiaokey.com/book/detail/13227041.html</w:t>
      </w:r>
    </w:p>
    <w:p>
      <w:r>
        <w:t>更多相关图书推荐：https://www.jiaokey.com</w:t>
      </w:r>
    </w:p>
    <w:p>
      <w:r>
        <w:t>杭州铁路二中语文教研组编 其他作品：https://www.jiaokey.com/tag/杭州铁路二中语文教研组编.html</w:t>
      </w:r>
    </w:p>
    <w:p>
      <w:r>
        <w:t>杭州铁路二中语文教研组 出版图书：https://www.jiaokey.com/tag/杭州铁路二中语文教研组.html</w:t>
      </w:r>
    </w:p>
    <w:p>
      <w:r>
        <w:t>关键词搜索：https://www.jiaokey.com/tag/全日制十年制学校初中语文课本  2、4、6册  古文今译.html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