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导学·创新  高二语文导、析、练  下</w:t>
      </w:r>
    </w:p>
    <w:p>
      <w:r>
        <w:rPr>
          <w:rFonts w:ascii="宋体" w:hAnsi="宋体" w:eastAsia="宋体"/>
          <w:sz w:val="24"/>
        </w:rPr>
        <w:t>江苏省苏州、无锡、常州、镇江、扬州教育局教研室联合编写组编；陈玲玲本册主编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6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导学·创新  高二语文导、析、练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江苏省苏州、无锡、常州、镇江、扬州教育局教研室联合编写组编；陈玲玲本册主编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语文课-高中-教学参考资料-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本书出售、求购地址：https://www.jiaokey.com/book/detail/13226854.html</w:t>
      </w:r>
    </w:p>
    <w:p>
      <w:r>
        <w:t>更多相关图书推荐：https://www.jiaokey.com</w:t>
      </w:r>
    </w:p>
    <w:p>
      <w:r>
        <w:t>江苏省苏州、无锡、常州、镇江、扬州教育局教研室联合编写组编；陈玲玲本册主编 其他作品：https://www.jiaokey.com/tag/江苏省苏州、无锡、常州、镇江、扬州教育局教研室联合编写组编；陈玲玲本册主编.html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关键词搜索：https://www.jiaokey.com/tag/语文课-高中-教学参考资料-.html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