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江苏省中学试用课本  数学  高中  第4册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江苏省中学试用课本  数学  高中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本书出售、求购地址：https://www.jiaokey.com/book/detail/13226828.html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江苏新华印刷厂 出版图书：https://www.jiaokey.com/tag/江苏新华印刷厂.html</w:t>
      </w:r>
    </w:p>
    <w:p>
      <w:r>
        <w:t>关键词搜索：https://www.jiaokey.com/tag/江苏省中学试用课本  数学  高中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