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杨柳风  最新课堂作文选  中学版</w:t>
      </w:r>
    </w:p>
    <w:p>
      <w:r>
        <w:rPr>
          <w:rFonts w:ascii="宋体" w:hAnsi="宋体" w:eastAsia="宋体"/>
          <w:sz w:val="24"/>
        </w:rPr>
        <w:t>王达五主编；张明龙，金军华，薛胜副主编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杨柳风  最新课堂作文选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王达五主编；张明龙，金军华，薛胜副主编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本书出售、求购地址：https://www.jiaokey.com/book/detail/13226818.html</w:t>
      </w:r>
    </w:p>
    <w:p>
      <w:r>
        <w:t>更多相关图书推荐：https://www.jiaokey.com</w:t>
      </w:r>
    </w:p>
    <w:p>
      <w:r>
        <w:t>王达五主编；张明龙，金军华，薛胜副主编 其他作品：https://www.jiaokey.com/tag/王达五主编；张明龙，金军华，薛胜副主编.html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关键词搜索：https://www.jiaokey.com/tag/杨柳风  最新课堂作文选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