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科学人生观  上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本书出售、求购地址：https://www.jiaokey.com/book/detail/13226814.html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关键词搜索：https://www.jiaokey.com/tag/科学人生观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