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高级中学课本试用本科学人生观下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高级中学课本试用本科学人生观下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本书出售、求购地址：https://www.jiaokey.com/book/detail/13226813.html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关键词搜索：https://www.jiaokey.com/tag/高级中学课本试用本科学人生观下.html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