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体育与保健  二年级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体育与保健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本书出售、求购地址：https://www.jiaokey.com/book/detail/13226800.html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体育与保健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