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中学语文学习方法大全</w:t>
      </w:r>
    </w:p>
    <w:p>
      <w:r>
        <w:rPr>
          <w:rFonts w:ascii="宋体" w:hAnsi="宋体" w:eastAsia="宋体"/>
          <w:sz w:val="24"/>
        </w:rPr>
        <w:t>蒋菁，韩卫华主编；邢德超，刘海连，宗树山等副主编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中学语文学习方法大全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蒋菁，韩卫华主编；邢德超，刘海连，宗树山等副主编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本书出售、求购地址：https://www.jiaokey.com/book/detail/13226785.html</w:t>
      </w:r>
    </w:p>
    <w:p>
      <w:r>
        <w:t>更多相关图书推荐：https://www.jiaokey.com</w:t>
      </w:r>
    </w:p>
    <w:p>
      <w:r>
        <w:t>蒋菁，韩卫华主编；邢德超，刘海连，宗树山等副主编 其他作品：https://www.jiaokey.com/tag/蒋菁，韩卫华主编；邢德超，刘海连，宗树山等副主编.html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关键词搜索：https://www.jiaokey.com/tag/中学语文学习方法大全.html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