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学会读  初中生阅读提高50步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学会读  初中生阅读提高50步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关键词搜索：https://www.jiaokey.com/tag/学会读  初中生阅读提高50步.html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