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华尔街的阴谋  揭秘金融大决战的内幕</w:t>
      </w:r>
    </w:p>
    <w:p>
      <w:r>
        <w:rPr>
          <w:rFonts w:ascii="宋体" w:hAnsi="宋体" w:eastAsia="宋体"/>
          <w:sz w:val="24"/>
        </w:rPr>
        <w:t>（美）彼得·雷斯勒，（美）莫妮卡·米切尔著；草沐译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华尔街的阴谋  揭秘金融大决战的内幕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（美）彼得·雷斯勒，（美）莫妮卡·米切尔著；草沐译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本书出售、求购地址：https://www.jiaokey.com/book/detail/13226724.html</w:t>
      </w:r>
    </w:p>
    <w:p>
      <w:r>
        <w:t>更多相关图书推荐：https://www.jiaokey.com</w:t>
      </w:r>
    </w:p>
    <w:p>
      <w:r>
        <w:t>（美）彼得·雷斯勒，（美）莫妮卡·米切尔著；草沐译 其他作品：https://www.jiaokey.com/tag/（美）彼得·雷斯勒，（美）莫妮卡·米切尔著；草沐译.html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关键词搜索：https://www.jiaokey.com/tag/华尔街的阴谋  揭秘金融大决战的内幕.html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