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书名：全国专业硕士考试  保险  核心教程</w:t>
      </w:r>
    </w:p>
    <w:p>
      <w:r>
        <w:t>作者：跨考教育教研中心编著；石翔，杨伟明，张捷珊等编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总页数：270</w:t>
      </w:r>
    </w:p>
    <w:p>
      <w:r>
        <w:t>更多请访问教客网: www.jiaokey.com</w:t>
      </w:r>
    </w:p>
    <w:p>
      <w:r>
        <w:t>全国专业硕士考试  保险  核心教程 评论地址：https://www.jiaokey.com/book/detail/13226718.html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