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外资引进与管理体系建设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外资引进与管理体系建设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本书出售、求购地址：https://www.jiaokey.com/book/detail/13226717.html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关键词搜索：https://www.jiaokey.com/tag/外资引进与管理体系建设.html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