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北宋粮食筹措与边防  以华北战区为例</w:t>
      </w:r>
    </w:p>
    <w:p>
      <w:r>
        <w:rPr>
          <w:rFonts w:ascii="宋体" w:hAnsi="宋体" w:eastAsia="宋体"/>
          <w:sz w:val="24"/>
        </w:rPr>
        <w:t>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北宋粮食筹措与边防  以华北战区为例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本书出售、求购地址：https://www.jiaokey.com/book/detail/13226715.html</w:t>
      </w:r>
    </w:p>
    <w:p>
      <w:r>
        <w:t>更多相关图书推荐：https://www.jiaokey.com</w:t>
      </w:r>
    </w:p>
    <w:p>
      <w:r>
        <w:t>程龙著 其他作品：https://www.jiaokey.com/tag/程龙著.html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关键词搜索：https://www.jiaokey.com/tag/北宋粮食筹措与边防  以华北战区为例.html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