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书名：高职高专国际商务核心课程系列  保险实务与案例</w:t>
      </w:r>
    </w:p>
    <w:p>
      <w:r>
        <w:t>作者：张炳达，王晓静编著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高职高专国际商务核心课程系列  保险实务与案例 评论地址：https://www.jiaokey.com/book/detail/13226704.html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