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体育大国的崛起  新中国具有重大影响的体育大事</w:t>
      </w:r>
    </w:p>
    <w:p>
      <w:r>
        <w:rPr>
          <w:rFonts w:ascii="宋体" w:hAnsi="宋体" w:eastAsia="宋体"/>
          <w:sz w:val="24"/>
        </w:rPr>
        <w:t>池建等编著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体育大国的崛起  新中国具有重大影响的体育大事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本书出售、求购地址：https://www.jiaokey.com/book/detail/13226698.html</w:t>
      </w:r>
    </w:p>
    <w:p>
      <w:r>
        <w:t>更多相关图书推荐：https://www.jiaokey.com</w:t>
      </w:r>
    </w:p>
    <w:p>
      <w:r>
        <w:t>池建等编著 其他作品：https://www.jiaokey.com/tag/池建等编著.html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关键词搜索：https://www.jiaokey.com/tag/体育大国的崛起  新中国具有重大影响的体育大事.html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