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二元金融结构调整中的挑战与应对  对温州市金融综合改革试验的若干思考</w:t>
      </w:r>
    </w:p>
    <w:p>
      <w:r>
        <w:rPr>
          <w:rFonts w:ascii="宋体" w:hAnsi="宋体" w:eastAsia="宋体"/>
          <w:sz w:val="24"/>
        </w:rPr>
        <w:t>周松山著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二元金融结构调整中的挑战与应对  对温州市金融综合改革试验的若干思考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周松山著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本书出售、求购地址：https://www.jiaokey.com/book/detail/13226697.html</w:t>
      </w:r>
    </w:p>
    <w:p>
      <w:r>
        <w:t>更多相关图书推荐：https://www.jiaokey.com</w:t>
      </w:r>
    </w:p>
    <w:p>
      <w:r>
        <w:t>周松山著 其他作品：https://www.jiaokey.com/tag/周松山著.html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关键词搜索：https://www.jiaokey.com/tag/二元金融结构调整中的挑战与应对  对温州市金融综合改革试验的若干思考.html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