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书名：问道高端  40位中德人士眼中的政治、经济与社会</w:t>
      </w:r>
    </w:p>
    <w:p>
      <w:r>
        <w:t>作者：中国国际广播电台编著</w:t>
      </w:r>
    </w:p>
    <w:p>
      <w:r>
        <w:t>出版社：西安：陕西人民出版社</w:t>
      </w:r>
    </w:p>
    <w:p>
      <w:r>
        <w:t>出版日期：2012.09</w:t>
      </w:r>
    </w:p>
    <w:p>
      <w:r>
        <w:t>总页数：381</w:t>
      </w:r>
    </w:p>
    <w:p>
      <w:r>
        <w:t>更多请访问教客网: www.jiaokey.com</w:t>
      </w:r>
    </w:p>
    <w:p>
      <w:r>
        <w:t>问道高端  40位中德人士眼中的政治、经济与社会 评论地址：https://www.jiaokey.com/book/detail/13226683.html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