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客户忠诚的秘密  感动服务提升企业竞争力</w:t>
      </w:r>
    </w:p>
    <w:p>
      <w:r>
        <w:rPr>
          <w:rFonts w:ascii="宋体" w:hAnsi="宋体" w:eastAsia="宋体"/>
          <w:sz w:val="24"/>
        </w:rPr>
        <w:t>吴宏晖著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客户忠诚的秘密  感动服务提升企业竞争力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本书出售、求购地址：https://www.jiaokey.com/book/detail/13226655.html</w:t>
      </w:r>
    </w:p>
    <w:p>
      <w:r>
        <w:t>更多相关图书推荐：https://www.jiaokey.com</w:t>
      </w:r>
    </w:p>
    <w:p>
      <w:r>
        <w:t>吴宏晖著 其他作品：https://www.jiaokey.com/tag/吴宏晖著.html</w:t>
      </w:r>
    </w:p>
    <w:p>
      <w:r>
        <w:t>北京大学出版社 出版图书：https://www.jiaokey.com/tag/北京大学出版社.html</w:t>
      </w:r>
    </w:p>
    <w:p>
      <w:r>
        <w:t>关键词搜索：https://www.jiaokey.com/tag/客户忠诚的秘密  感动服务提升企业竞争力.html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