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闪击利刃  二战德军步兵武器装备风云录  彩印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闪击利刃  二战德军步兵武器装备风云录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本书出售、求购地址：https://www.jiaokey.com/book/detail/13226640.html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关键词搜索：https://www.jiaokey.com/tag/闪击利刃  二战德军步兵武器装备风云录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