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大乾文化精品军事图书  东线狙击手  2  苏军篇  约瑟夫·皮柳辛回忆录</w:t>
      </w:r>
    </w:p>
    <w:p>
      <w:r>
        <w:rPr>
          <w:rFonts w:ascii="宋体" w:hAnsi="宋体" w:eastAsia="宋体"/>
          <w:sz w:val="24"/>
        </w:rPr>
        <w:t>约瑟夫·皮柳辛著；小小冰人译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大乾文化精品军事图书  东线狙击手  2  苏军篇  约瑟夫·皮柳辛回忆录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约瑟夫·皮柳辛著；小小冰人译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本书出售、求购地址：https://www.jiaokey.com/book/detail/13226635.html</w:t>
      </w:r>
    </w:p>
    <w:p>
      <w:r>
        <w:t>更多相关图书推荐：https://www.jiaokey.com</w:t>
      </w:r>
    </w:p>
    <w:p>
      <w:r>
        <w:t>约瑟夫·皮柳辛著；小小冰人译 其他作品：https://www.jiaokey.com/tag/约瑟夫·皮柳辛著；小小冰人译.html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关键词搜索：https://www.jiaokey.com/tag/大乾文化精品军事图书  东线狙击手  2  苏军篇  约瑟夫·皮柳辛回忆录.html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