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书名：广东海防汇览</w:t>
      </w:r>
    </w:p>
    <w:p>
      <w:r>
        <w:t>作者：（清）卢坤，（清）邓廷桢主编；王宏斌等校点</w:t>
      </w:r>
    </w:p>
    <w:p>
      <w:r>
        <w:t>出版社：石家庄:河北人民出版社,2009.12</w:t>
      </w:r>
    </w:p>
    <w:p>
      <w:r>
        <w:t>出版日期：</w:t>
      </w:r>
    </w:p>
    <w:p>
      <w:r>
        <w:t>总页数：1064</w:t>
      </w:r>
    </w:p>
    <w:p>
      <w:r>
        <w:t>更多请访问教客网: www.jiaokey.com</w:t>
      </w:r>
    </w:p>
    <w:p>
      <w:r>
        <w:t>广东海防汇览 评论地址：https://www.jiaokey.com/book/detail/13226621.html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