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证券市场基础知识高频考点串讲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证券市场基础知识高频考点串讲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本书出售、求购地址：https://www.jiaokey.com/book/detail/13226589.html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关键词搜索：https://www.jiaokey.com/tag/证券市场基础知识高频考点串讲.html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