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趋势操盘法则  资深操盘手6年60倍实战选股技法</w:t>
      </w:r>
    </w:p>
    <w:p>
      <w:r>
        <w:rPr>
          <w:rFonts w:ascii="宋体" w:hAnsi="宋体" w:eastAsia="宋体"/>
          <w:sz w:val="24"/>
        </w:rPr>
        <w:t>方国治著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趋势操盘法则  资深操盘手6年60倍实战选股技法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本书出售、求购地址：https://www.jiaokey.com/book/detail/13226575.html</w:t>
      </w:r>
    </w:p>
    <w:p>
      <w:r>
        <w:t>更多相关图书推荐：https://www.jiaokey.com</w:t>
      </w:r>
    </w:p>
    <w:p>
      <w:r>
        <w:t>方国治著 其他作品：https://www.jiaokey.com/tag/方国治著.html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关键词搜索：https://www.jiaokey.com/tag/趋势操盘法则  资深操盘手6年60倍实战选股技法.html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