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证券发行与承销高频考点串讲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证券发行与承销高频考点串讲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本书出售、求购地址：https://www.jiaokey.com/book/detail/13226569.html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关键词搜索：https://www.jiaokey.com/tag/证券发行与承销高频考点串讲.html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