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书名：全球货币量化宽松  何时退出？</w:t>
      </w:r>
    </w:p>
    <w:p>
      <w:r>
        <w:t>作者：戴金平，张华宁著；戴金平总主编</w:t>
      </w:r>
    </w:p>
    <w:p>
      <w:r>
        <w:t>出版社：厦门：厦门大学出版社</w:t>
      </w:r>
    </w:p>
    <w:p>
      <w:r>
        <w:t>出版日期：2012.10</w:t>
      </w:r>
    </w:p>
    <w:p>
      <w:r>
        <w:t>总页数：277</w:t>
      </w:r>
    </w:p>
    <w:p>
      <w:r>
        <w:t>更多请访问教客网: www.jiaokey.com</w:t>
      </w:r>
    </w:p>
    <w:p>
      <w:r>
        <w:t>全球货币量化宽松  何时退出？ 评论地址：https://www.jiaokey.com/book/detail/13226548.html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