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证券投资基金</w:t>
      </w:r>
    </w:p>
    <w:p>
      <w:r>
        <w:rPr>
          <w:rFonts w:ascii="宋体" w:hAnsi="宋体" w:eastAsia="宋体"/>
          <w:sz w:val="24"/>
        </w:rPr>
        <w:t>赵庆国,罗丹程,徐菱涓,贾峤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65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证券投资基金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赵庆国,罗丹程,徐菱涓,贾峤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9787564137045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证券投资-基金-高等学校-教材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金融、银行理论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本书是为经济管理专业本科学生准备的教材。主要探讨证券投资工具的种类结构、投资特征以及证券投资决策的关键性因素，证券市场在运行及其管理，证券投资分析的理论和方法。</w:t>
      </w:r>
    </w:p>
    <w:p/>
    <w:p>
      <w:r>
        <w:t>本书出售、求购地址：https://www.jiaokey.com/book/detail/13226540.html</w:t>
      </w:r>
    </w:p>
    <w:p>
      <w:r>
        <w:t>更多金融、银行理论图书推荐：https://www.jiaokey.com</w:t>
      </w:r>
    </w:p>
    <w:p>
      <w:r>
        <w:t>赵庆国,罗丹程,徐菱涓,贾峤 其他作品：https://www.jiaokey.com/tag/赵庆国,罗丹程,徐菱涓,贾峤.html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关键词搜索：https://www.jiaokey.com/tag/证券投资-基金-高等学校-教材.html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