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资本交易税务管理指南及案例剖析</w:t>
      </w:r>
    </w:p>
    <w:p>
      <w:r>
        <w:rPr>
          <w:rFonts w:ascii="宋体" w:hAnsi="宋体" w:eastAsia="宋体"/>
          <w:sz w:val="24"/>
        </w:rPr>
        <w:t>徐贺编著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资本交易税务管理指南及案例剖析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本书出售、求购地址：https://www.jiaokey.com/book/detail/13226513.html</w:t>
      </w:r>
    </w:p>
    <w:p>
      <w:r>
        <w:t>更多相关图书推荐：https://www.jiaokey.com</w:t>
      </w:r>
    </w:p>
    <w:p>
      <w:r>
        <w:t>徐贺编著 其他作品：https://www.jiaokey.com/tag/徐贺编著.html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关键词搜索：https://www.jiaokey.com/tag/资本交易税务管理指南及案例剖析.html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