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促进两岸产业合作与发展的税收问题研究</w:t>
      </w:r>
    </w:p>
    <w:p>
      <w:r>
        <w:rPr>
          <w:rFonts w:ascii="宋体" w:hAnsi="宋体" w:eastAsia="宋体"/>
          <w:sz w:val="24"/>
        </w:rPr>
        <w:t>陈青文主编；林琼，吴振坤，施维雄等副主编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促进两岸产业合作与发展的税收问题研究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陈青文主编；林琼，吴振坤，施维雄等副主编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本书出售、求购地址：https://www.jiaokey.com/book/detail/13226512.html</w:t>
      </w:r>
    </w:p>
    <w:p>
      <w:r>
        <w:t>更多相关图书推荐：https://www.jiaokey.com</w:t>
      </w:r>
    </w:p>
    <w:p>
      <w:r>
        <w:t>陈青文主编；林琼，吴振坤，施维雄等副主编 其他作品：https://www.jiaokey.com/tag/陈青文主编；林琼，吴振坤，施维雄等副主编.html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关键词搜索：https://www.jiaokey.com/tag/促进两岸产业合作与发展的税收问题研究.html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