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日本蜡烛图与成交量实战图谱</w:t>
      </w:r>
    </w:p>
    <w:p>
      <w:r>
        <w:rPr>
          <w:rFonts w:ascii="宋体" w:hAnsi="宋体" w:eastAsia="宋体"/>
          <w:sz w:val="24"/>
        </w:rPr>
        <w:t>孟红敏，陈庆烈著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日本蜡烛图与成交量实战图谱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孟红敏，陈庆烈著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本书出售、求购地址：https://www.jiaokey.com/book/detail/13226490.html</w:t>
      </w:r>
    </w:p>
    <w:p>
      <w:r>
        <w:t>更多相关图书推荐：https://www.jiaokey.com</w:t>
      </w:r>
    </w:p>
    <w:p>
      <w:r>
        <w:t>孟红敏，陈庆烈著 其他作品：https://www.jiaokey.com/tag/孟红敏，陈庆烈著.html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关键词搜索：https://www.jiaokey.com/tag/日本蜡烛图与成交量实战图谱.html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