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证券投资分析高频考点串讲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证券投资分析高频考点串讲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本书出售、求购地址：https://www.jiaokey.com/book/detail/13226459.html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关键词搜索：https://www.jiaokey.com/tag/证券投资分析高频考点串讲.html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