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书名：谁将生存？  健康、经济学和社会选择</w:t>
      </w:r>
    </w:p>
    <w:p>
      <w:r>
        <w:t>作者:（美）福克斯著；罗汉，焦艳，朱雪琴等译</w:t>
      </w:r>
    </w:p>
    <w:p>
      <w:r>
        <w:t>出版社:</w:t>
      </w:r>
    </w:p>
    <w:p>
      <w:r>
        <w:t>出版日期：2012.10</w:t>
      </w:r>
    </w:p>
    <w:p>
      <w:r>
        <w:t>总页数：288</w:t>
      </w:r>
    </w:p>
    <w:p>
      <w:r>
        <w:t>更多请访问教客网:www.jiaokey.com</w:t>
      </w:r>
    </w:p>
    <w:p>
      <w:r>
        <w:t>谁将生存？  健康、经济学和社会选择评论地址：https://www.jiaokey.com/book/detail/13226437.html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