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澳大利亚劳动法律制度研究=Research on Australia labor legal system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澳大利亚劳动法律制度研究=Research on Australia labor legal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本书出售、求购地址：https://www.jiaokey.com/book/detail/13226408.html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关键词搜索：https://www.jiaokey.com/tag/澳大利亚劳动法律制度研究=Research on Australia labor legal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