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书名：现代货币金融学说  上</w:t>
      </w:r>
    </w:p>
    <w:p>
      <w:r>
        <w:t>作者：施兵超著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现代货币金融学说  上 评论地址：https://www.jiaokey.com/book/detail/13226402.html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