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能动司法的生动实践</w:t>
      </w:r>
    </w:p>
    <w:p>
      <w:r>
        <w:rPr>
          <w:rFonts w:ascii="宋体" w:hAnsi="宋体" w:eastAsia="宋体"/>
          <w:sz w:val="24"/>
        </w:rPr>
        <w:t>公丕祥主编；周继业，褚红军，刘嫒珍副主编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能动司法的生动实践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公丕祥主编；周继业，褚红军，刘嫒珍副主编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本书出售、求购地址：https://www.jiaokey.com/book/detail/13226389.html</w:t>
      </w:r>
    </w:p>
    <w:p>
      <w:r>
        <w:t>更多相关图书推荐：https://www.jiaokey.com</w:t>
      </w:r>
    </w:p>
    <w:p>
      <w:r>
        <w:t>公丕祥主编；周继业，褚红军，刘嫒珍副主编 其他作品：https://www.jiaokey.com/tag/公丕祥主编；周继业，褚红军，刘嫒珍副主编.html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关键词搜索：https://www.jiaokey.com/tag/能动司法的生动实践.html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